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French general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Italian general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had the biggest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got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war to end all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first used in WW1 and changed the way they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German general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Russian general of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with Germany, Italy, and Austro-hungary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used the most 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another reason that the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how many people were killed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Americans general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WW1 fighting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alliance with France, Russia,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was one reason WW1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when did the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had the biggest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when did the war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created flamethrowers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2021-10-11T22:32:00Z</dcterms:created>
  <dcterms:modified xsi:type="dcterms:W3CDTF">2021-10-11T22:32:00Z</dcterms:modified>
</cp:coreProperties>
</file>