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German submarine in the North Atlantic on May 7,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country determines its own statehood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compulsory recruitment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killing, also known as Medz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elected local, district, or national council in the former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member of the  Russian Social Democratic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rejection of which will result in retaliation or a breakdown in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allying or state of being allied.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assassinating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supporting or helping either side in a conflict,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made by opposing sides in a war to stop fighting for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activities involved in war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counting as a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prevalent over a whole country or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helping those who have been wronged.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prepare and organize for active service.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2021-10-11T22:30:48Z</dcterms:created>
  <dcterms:modified xsi:type="dcterms:W3CDTF">2021-10-11T22:30:48Z</dcterms:modified>
</cp:coreProperties>
</file>