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ww1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archduke Ferdinand killed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Bulgaria and Germany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Britain allied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dug in the ground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Britain and french apart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ww1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nation was archduke Ferdinand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allied with Bulgaria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shot to start ww1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2021-10-11T22:32:13Z</dcterms:created>
  <dcterms:modified xsi:type="dcterms:W3CDTF">2021-10-11T22:32:13Z</dcterms:modified>
</cp:coreProperties>
</file>