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1918    </w:t>
      </w:r>
      <w:r>
        <w:t xml:space="preserve">   1914    </w:t>
      </w:r>
      <w:r>
        <w:t xml:space="preserve">   Austria    </w:t>
      </w:r>
      <w:r>
        <w:t xml:space="preserve">   Germany    </w:t>
      </w:r>
      <w:r>
        <w:t xml:space="preserve">   Britain    </w:t>
      </w:r>
      <w:r>
        <w:t xml:space="preserve">   Allied powers    </w:t>
      </w:r>
      <w:r>
        <w:t xml:space="preserve">   Central powers    </w:t>
      </w:r>
      <w:r>
        <w:t xml:space="preserve">   Tanks    </w:t>
      </w:r>
      <w:r>
        <w:t xml:space="preserve">   Trenches    </w:t>
      </w:r>
      <w:r>
        <w:t xml:space="preserve">  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2021-10-11T22:32:17Z</dcterms:created>
  <dcterms:modified xsi:type="dcterms:W3CDTF">2021-10-11T22:32:17Z</dcterms:modified>
</cp:coreProperties>
</file>