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the British soldiers called the Germans.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Britain's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infection of the feet caused by constant cold and wet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given to men who did not sign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land between the Allied trenches and the German trenches.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zone of intense fighting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illness that soldiers developed as a result of the shock and horror of what they witnessed during the fighting.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which Germany accused of starting the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bloodiest battle of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Remembrance Day takes place in Britain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women who worked on the land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most famous WW1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they played during the Christmas Truce.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2021-10-11T22:32:22Z</dcterms:created>
  <dcterms:modified xsi:type="dcterms:W3CDTF">2021-10-11T22:32:22Z</dcterms:modified>
</cp:coreProperties>
</file>