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alliance between Germany, Austria-Hungary, Turkey, and Bulgaria.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agreement or treaty between 2 or more nations to cooperate for specific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your country by colonizing or taking over other countries for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heavy armored fighting vehicle that carries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an alliance between the US, France, Great Britian, and Russia.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Ditches dug by soldiers to for protection from enemy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ship sunk by German submarine that also helped lead to the US's intervention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two trenches that neither side controlled.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sold by the gov't to make money for war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used to cause tons of damage and death in trenches and to disable the enemy. Can cause blistering and suffocation and a very slow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explosive device concealed under the ground that when activated tons of damage.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</dc:title>
  <dcterms:created xsi:type="dcterms:W3CDTF">2021-10-11T22:32:27Z</dcterms:created>
  <dcterms:modified xsi:type="dcterms:W3CDTF">2021-10-11T22:32:27Z</dcterms:modified>
</cp:coreProperties>
</file>