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 telegram by the German sent to Mexico but was intercepted by the British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was from taxes and war bonds to provide money to Allies.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boat that fell victim to the German U-boats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of building up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Warfare that made soldiers fight in deep ditches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alliance that was made out of France Russia 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love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alliance with Austria- Hungary and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the required men in the age of 21 to 30 to register to be drafted.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1919 treaty that 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a nation needs a large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made machine that launched torpedoes.</w:t>
            </w:r>
          </w:p>
        </w:tc>
      </w:tr>
    </w:tbl>
    <w:p>
      <w:pPr>
        <w:pStyle w:val="WordBankMedium"/>
      </w:pPr>
      <w:r>
        <w:t xml:space="preserve">   U Boats     </w:t>
      </w:r>
      <w:r>
        <w:t xml:space="preserve">   Liberty bonds     </w:t>
      </w:r>
      <w:r>
        <w:t xml:space="preserve">   Selective Service Act     </w:t>
      </w:r>
      <w:r>
        <w:t xml:space="preserve">   Trench Warfare     </w:t>
      </w:r>
      <w:r>
        <w:t xml:space="preserve">   Central powers    </w:t>
      </w:r>
      <w:r>
        <w:t xml:space="preserve">   Allied Powers    </w:t>
      </w:r>
      <w:r>
        <w:t xml:space="preserve">   Zimmermann Note     </w:t>
      </w:r>
      <w:r>
        <w:t xml:space="preserve">    Nationalism    </w:t>
      </w:r>
      <w:r>
        <w:t xml:space="preserve">    Imperialism    </w:t>
      </w:r>
      <w:r>
        <w:t xml:space="preserve">   militarism    </w:t>
      </w:r>
      <w:r>
        <w:t xml:space="preserve">   Treaty of Versailles    </w:t>
      </w:r>
      <w:r>
        <w:t xml:space="preserve">    Lusitania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2021-10-11T22:32:29Z</dcterms:created>
  <dcterms:modified xsi:type="dcterms:W3CDTF">2021-10-11T22:32:29Z</dcterms:modified>
</cp:coreProperties>
</file>