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move back and away from a position in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military operation involving one major objective.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Peninsula off Turkey where ANZACs first fought.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Australian and New Zealand Army Corps.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those who join the army of their own free will.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Narrow body of water separating Turkey from Gallipoli.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forcing citizens to join the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vote to decide matters of national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city where ANZACs trained.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situation found back in Australia away from the war.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2021-10-11T22:32:45Z</dcterms:created>
  <dcterms:modified xsi:type="dcterms:W3CDTF">2021-10-11T22:32:45Z</dcterms:modified>
</cp:coreProperties>
</file>