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19thamendment gave women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LouisArmstrong United States jazz trumpeter and bandleader (1900-1971) during the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NeutralityActs Laws declaring the U.S. position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redscare a period of general fear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WoodrowWilson U.S President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Greatdepression Severe economic crisis (1929-1940)--ended with the productions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GreatMigration Movement of African Americans from the South to the North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EugeneV.Debs Socialist who spoke against the draft and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TheLusitania British luxury passenger ship sunk by German torpedo 1200 killed 128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Irvingberlin U.S songwriter who wrote than more 1500 songs and several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18thamendment prohibition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Tinpanalley  In New York where composers and publishers of popular music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HarlemRenaissance A period in the 1920's when African American achieved in art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neutrality U.S policy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fourteenpoints Woodrow Wilson's plan at the end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2021-10-11T22:31:27Z</dcterms:created>
  <dcterms:modified xsi:type="dcterms:W3CDTF">2021-10-11T22:31:27Z</dcterms:modified>
</cp:coreProperties>
</file>