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first to use flamethrowers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hamburgers were renamed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Approximately how many different poisonous gases were used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Germans were skilled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flu caused about 1/3 of military deaths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WW1 help bring about the emancipation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WW1 increased people's suspensions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WW1 was the first major conflict involving extensive 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contry joined WW1 during the final year and half of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U.S pilots formed the Lafayette Escadrille, which was part of what Air Force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WW1 who slaughtered around 1.5 million Armenians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2021-10-11T22:31:38Z</dcterms:created>
  <dcterms:modified xsi:type="dcterms:W3CDTF">2021-10-11T22:31:38Z</dcterms:modified>
</cp:coreProperties>
</file>