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commsions of red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10,000 women march through petrograd demanding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directed by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leaders halted germans from advancing further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troops woulduse close up fighting tools, for ready combat one commen tool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capable to shoot 450-600 rounds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made from cotton and sugar cane  used for bandaging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series of fronts the dug trenches to the north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march 1917 working women had strikes in city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war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1st to use trenches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serbias greatest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president stated that not only men were in the war butwomen at ome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collection of cotton with sugarcane used for bandaging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german emperor that wanted to see germany succeed greatly as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czars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illness brought back home by troops that kills millions worldwide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MG08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resembled knife at the end of a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germany, austra, and italy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goal is to drain enemy by constant attack it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russian head of state who approved entry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prime minister of france 1917 (tiger)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 year old serbian nationalist (infamous)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bombing raids by Germans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british commander that planned " somme offence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serbian nationalist group that hated the expansion of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tank had a name tied to it where it looked similar like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warfare had been so effective 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introduced by germans  that targeted respritory system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2021-10-11T22:31:43Z</dcterms:created>
  <dcterms:modified xsi:type="dcterms:W3CDTF">2021-10-11T22:31:43Z</dcterms:modified>
</cp:coreProperties>
</file>