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were _______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was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US president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the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 entered because Germany bombed 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did the war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US allies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of ______ was signed to end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war was the first war with_______.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war was also known as the _______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were 41 __________ casualties in World War 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2021-10-11T22:30:58Z</dcterms:created>
  <dcterms:modified xsi:type="dcterms:W3CDTF">2021-10-11T22:30:58Z</dcterms:modified>
</cp:coreProperties>
</file>