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Cryptographer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Germany's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Side With Britain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Use Of Spies In Other Countries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The War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Dogs Used As In WW1?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Were The 4 Causes of WW1?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Side With Germany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Assasainated?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Everyone Was Related To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Around How Many Soldiers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On Christmas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America Join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WW1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Acronym For Materialism Alliances Imperialism Nationalism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2021-10-11T22:31:00Z</dcterms:created>
  <dcterms:modified xsi:type="dcterms:W3CDTF">2021-10-11T22:31:00Z</dcterms:modified>
</cp:coreProperties>
</file>