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Allies; Battle of the Somme and Battle of the Marne took place in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belief or desire of a government or people that a country should maintain a strong military capability and be prepared to use it aggressively to defend or promote national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union or association formed for mutual benefit, especially between countries or organizations.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Unoccupied or is under dispute between parties who leave it unoccupied due to fear or uncertainty.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advocates or practices socialism.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German dirigible airship of the early 20th century, long and cylindrical in shape and with a rigid framework. Zeppelins were used during World War I for reconnaissance and bombing, and after the war as passenger transports until the 1930s.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 or means of sealing off a place to prevent goods or people from entering or leaving.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combat in which opposing troops fight from trenches facing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Part of the Allies; largest navy in the world; blockaded the Germans.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secret diplomatic communication issued from the German Foreign Office in January 1917 that proposed a military alliance between Germany and Mexico in the prior event of the United States entering World War I against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Archduke of Austria and heir apparent to Francis Joseph 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informal understanding among Great Britain France and Russia based on a Franco-Russian Military alliance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Important allied powers are Serbia, Russia, France, the United Kingdom, Italy, Belgium and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Patriotic feeling, principles, or efforts.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policy of extending a country's power and influence through diplomacy or military force.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</dc:title>
  <dcterms:created xsi:type="dcterms:W3CDTF">2021-10-11T22:31:05Z</dcterms:created>
  <dcterms:modified xsi:type="dcterms:W3CDTF">2021-10-11T22:31:05Z</dcterms:modified>
</cp:coreProperties>
</file>