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with trenches, mines, and barbed wire. Horrible living conditions , no gains,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peace agreed to between opponents so they can discuss peace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by president wilson the help clean up the affects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Pride for ones country, unifies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for damages after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Austria-Hungary, Bulgaria,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american president which created the 14 points after the war in attempts to clean up the mess and prevent  it from happening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were at home helping out the war effort.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assassination declared war against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alliance between great britain, france and russia in the years before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glorifying military power and keeping a standing army always prepared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channeling of a nation's entire resources into a war effor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side of WW1, included Britain, The U.S., France, Italy,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of extending rule over foreign countires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is spread for the purpose if promoting some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2021-10-11T22:31:10Z</dcterms:created>
  <dcterms:modified xsi:type="dcterms:W3CDTF">2021-10-11T22:31:10Z</dcterms:modified>
</cp:coreProperties>
</file>