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Union created to keep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 Disease cause from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Wilson's Plan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taking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Submarines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Ended the war, and crippled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side was France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fighting in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side was Germany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Message from Germany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gave governments new ways of spying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 Condition caused by Trench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Americans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 of Ships or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Passenger boat sunk by German U-Boats</w:t>
            </w:r>
          </w:p>
        </w:tc>
      </w:tr>
    </w:tbl>
    <w:p>
      <w:pPr>
        <w:pStyle w:val="WordBankLarge"/>
      </w:pPr>
      <w:r>
        <w:t xml:space="preserve">   Tripple Entente    </w:t>
      </w:r>
      <w:r>
        <w:t xml:space="preserve">   Triple Alliance     </w:t>
      </w:r>
      <w:r>
        <w:t xml:space="preserve">   Trench Warfare    </w:t>
      </w:r>
      <w:r>
        <w:t xml:space="preserve">   Trench Foot    </w:t>
      </w:r>
      <w:r>
        <w:t xml:space="preserve">   Shell Shock    </w:t>
      </w:r>
      <w:r>
        <w:t xml:space="preserve">   U-Boats    </w:t>
      </w:r>
      <w:r>
        <w:t xml:space="preserve">   Lusitania    </w:t>
      </w:r>
      <w:r>
        <w:t xml:space="preserve">   Neutrality    </w:t>
      </w:r>
      <w:r>
        <w:t xml:space="preserve">   Zimmerman Telegram    </w:t>
      </w:r>
      <w:r>
        <w:t xml:space="preserve">   Convoy    </w:t>
      </w:r>
      <w:r>
        <w:t xml:space="preserve">   Doughboys    </w:t>
      </w:r>
      <w:r>
        <w:t xml:space="preserve">   Espionage Act    </w:t>
      </w:r>
      <w:r>
        <w:t xml:space="preserve">   Fourteen Points    </w:t>
      </w:r>
      <w:r>
        <w:t xml:space="preserve">   League of Nations    </w:t>
      </w:r>
      <w:r>
        <w:t xml:space="preserve">   Treaty of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2021-10-11T22:31:14Z</dcterms:created>
  <dcterms:modified xsi:type="dcterms:W3CDTF">2021-10-11T22:31:14Z</dcterms:modified>
</cp:coreProperties>
</file>