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 persuasion via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Passenger liner sunk by U-Boat 20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airship filled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Assassinated by the Black Hand in Sarajevo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peace organization created by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Italy, and Austria-Hungary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Britain, France, and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Lethal weapon responsible for maiming, blinding and killing thousands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between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president who fought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ending treaty blaming Germany for starting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Neutral country invaded by the Germans in August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Serbian anarchist group assassinated Archduke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weapon used for observation and combat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2021-10-11T22:31:19Z</dcterms:created>
  <dcterms:modified xsi:type="dcterms:W3CDTF">2021-10-11T22:31:19Z</dcterms:modified>
</cp:coreProperties>
</file>