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travels with something such as a ship to protect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stray involving all the workers in a particular geographic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expel an individual from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wear away at something so it is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Spying especially to gain government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whose important exportation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Loyalty and devotion to a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three choice by the people of a nation of their own future political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policy of aggressive military preparedness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cost of producing goods and services essential for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Garden planted by civilians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Payment by the losing country in a war to the winner for damages caused by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temporary agreement to end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spreading of ideas about and institution or individual for the purpose of influencing Options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2021-10-11T22:31:24Z</dcterms:created>
  <dcterms:modified xsi:type="dcterms:W3CDTF">2021-10-11T22:31:24Z</dcterms:modified>
</cp:coreProperties>
</file>