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nurse who is celebrated for saving the lives of soldiers from both sides without discrimination and in helping some 200 Allied soldiers escape from German-occupied Belgium during the First World War, for which she was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liberal British statesman who became prime minister during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campaign of the First World War that took place in the Ottoman Empire between 25 April 1915 and 9 January 1916.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of a political union of all the slavic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French politician, physician, and journalist who was Prime Minister of France during the First World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Germany, Austria-Hungary,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peace treaty signed on March 3, 1918, between the new Bolshevik government of Soviet Russia and the Central Powers that ended Russia's participation in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bank check bearing a signature but no stated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small, metal, barrel-like container for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internal diplomatic communication issued from the German Foreign Office early in 1917 that proposed a military alliance between Germany and Mexico in the event of the United States entering World War I against Germany. The proposal was intercepted and decoded by British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british luxury liner sunk by a German submarine on May 7th,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making of amends for a wrong one has done, by paying money to or otherwise helping those who have been wronged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American statesman and academic who served as the 28th President of the United States from 1913 to 1921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Britain, France, Russia, Italy,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made by opposing sides in a war to stop fighting for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 of the First World War fought by the armies of the British and French empires against the German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in NE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that assassinated the Archduke and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that is unrestricted in terms of the weapons used, the territory or combatants involved, or the objectives pursued, especially one in which the laws of war are disregarded.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of principles for world peace that was to be used for peace negotiations in order to end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final proposal or statement of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that is unoccupied or is under dispute between parties who leave it unoccupied due to fear 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Archduke of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longest single battle of World War One. The impact the battle had on the French Army was a primary reason for the British starting the Battle of the Somme in July 1916 in an effort to take German pressure off of the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2021-10-11T22:31:29Z</dcterms:created>
  <dcterms:modified xsi:type="dcterms:W3CDTF">2021-10-11T22:31:29Z</dcterms:modified>
</cp:coreProperties>
</file>