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Archduke's uncle was head of the.........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stands for........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 stands for.......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was assassinated in the year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Austria/Hungary spent a moth talking to Germany, Germans thought that the war has been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stands for......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 warned who to stand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Archduke's uncle did not like him because he was a.......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stands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 declared war on</w:t>
            </w:r>
          </w:p>
        </w:tc>
      </w:tr>
    </w:tbl>
    <w:p>
      <w:pPr>
        <w:pStyle w:val="WordBankLarge"/>
      </w:pPr>
      <w:r>
        <w:t xml:space="preserve">   Archduke Franz Ferdinand    </w:t>
      </w:r>
      <w:r>
        <w:t xml:space="preserve">   moderate    </w:t>
      </w:r>
      <w:r>
        <w:t xml:space="preserve">   Militarism     </w:t>
      </w:r>
      <w:r>
        <w:t xml:space="preserve">   Alliances     </w:t>
      </w:r>
      <w:r>
        <w:t xml:space="preserve">   Imperialism    </w:t>
      </w:r>
      <w:r>
        <w:t xml:space="preserve">   Nationalism    </w:t>
      </w:r>
      <w:r>
        <w:t xml:space="preserve">   Austrian/Hungarian empire    </w:t>
      </w:r>
      <w:r>
        <w:t xml:space="preserve">   Hungary    </w:t>
      </w:r>
      <w:r>
        <w:t xml:space="preserve">   Russia    </w:t>
      </w:r>
      <w:r>
        <w:t xml:space="preserve">   Averted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2021-10-11T22:31:44Z</dcterms:created>
  <dcterms:modified xsi:type="dcterms:W3CDTF">2021-10-11T22:31:44Z</dcterms:modified>
</cp:coreProperties>
</file>