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Prussia from 1888 to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the Ottoman Empire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ship sunk by German U-boat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Served as a commander of the American Expeditionary Force ( on the western front)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Battle with around 1120000 casulties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fighter ace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France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Russia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Archduke of Austria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important peace treaty which caused the war 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battle of WW1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battle that went from May 31st- June 1st 1916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</dc:title>
  <dcterms:created xsi:type="dcterms:W3CDTF">2021-10-11T22:32:16Z</dcterms:created>
  <dcterms:modified xsi:type="dcterms:W3CDTF">2021-10-11T22:32:16Z</dcterms:modified>
</cp:coreProperties>
</file>