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patriotic feeling,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combat in which opposing troops fight from trenches facing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was a British ocean liner that was in operation during the early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or desire of a government or people that a country should maintain a strong military capability and be prepared to use it aggressively to defend or promote national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position counting as a draw, in which a player is not in check but cannot move except into check.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was a type of rigid airship named after the German Count Ferdinand von Zeppelin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gradually reducing the strength or effectiveness of someone or something through sustained attack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War I officially ended with the signing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was a German field marshal and strategist who served as chief of the Imperial German General Staff from 1891 to 1906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Apart of the central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policy of extending a country's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 of Austria-Hungary, Germany, Bulgaria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Austro-Hungarian throne, and his wife Sophie, Duchess of Hohenberg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Apart of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Britain, The United States, China, and the Soviet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 Word Puzzle</dc:title>
  <dcterms:created xsi:type="dcterms:W3CDTF">2021-10-11T22:32:05Z</dcterms:created>
  <dcterms:modified xsi:type="dcterms:W3CDTF">2021-10-11T22:32:05Z</dcterms:modified>
</cp:coreProperties>
</file>