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assassin in the Black Hand that was respondible for the "spark" in the Balkans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France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liberal to serve as British Prime Minister during and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British ocean liner containing citizens that was sunk by a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in the Balkans seeking independence from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of WW1 between Britain and Germany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agreement in 1918 to officially end all battle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contained the longest battle of WW1 on the Western Front between France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unrestricted use of weapons, territory, or combatants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 President that led America through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French cities taken over by Germany led by Otto Von Bismarck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British nurse that helped 200 allied soldiers escape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alliance that slowly evolved over the war, at first containing Germany and Austria-Hungary, but then brought in the Ottomans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victim of the Black Hand assassination causing the uproar of war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for Austria-Hungary's ability to receive anything they needed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alliance built around the Triple Entente; contained Britain, Russia, Italy, France,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principles of peace written by President Woodrow Wilson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 treaty signed on March 3, 1918, officially ending Russia's participation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Austria-Hungary's offer of necessities for Serbia to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alliance between Germany and Mexico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and its allies payed $33 billion to the allies for civilian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two opposing trenches; essentially a death sentence to walk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for Europe in the early 20th century; needed a "spark"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battle took place in 1915 with Britain and France against the Ottoman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2021-10-11T22:32:28Z</dcterms:created>
  <dcterms:modified xsi:type="dcterms:W3CDTF">2021-10-11T22:32:28Z</dcterms:modified>
</cp:coreProperties>
</file>