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powerful warship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in alliance with Britain and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in alliance with France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Gavrilo Princip was from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in alliance with Italy and Austria-Hungary.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Sick Man of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in alliance with Germany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Archduke Franz Ferdinand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Russia and Britain were in alliance with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German word for wanting a bigger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in alliance with Germany and Austria-Hungary.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</dc:title>
  <dcterms:created xsi:type="dcterms:W3CDTF">2021-10-11T22:32:35Z</dcterms:created>
  <dcterms:modified xsi:type="dcterms:W3CDTF">2021-10-11T22:32:35Z</dcterms:modified>
</cp:coreProperties>
</file>