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Lots of battles fought through this harsh and deadly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in 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Telegram sent to Mexico from German.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on one side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 in 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in MAIN.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Treaty that ended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with the most blame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11:00 of November 11th.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ship shot by German U-boat.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Submarine.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 in MAIN.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</dc:title>
  <dcterms:created xsi:type="dcterms:W3CDTF">2021-10-11T22:32:40Z</dcterms:created>
  <dcterms:modified xsi:type="dcterms:W3CDTF">2021-10-11T22:32:40Z</dcterms:modified>
</cp:coreProperties>
</file>