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WW1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wide spread occurrence of an infectious disease in a community at a particular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list of specific proposals for postwar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Provided allies with billions of dollars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Strong sense of pride and loyalty to ones nature are pride.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Submarines that launched torpedoes at supply ships, causing heavy losses.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Payments for war damage.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Defending a position by fighting from the protection of deep ditches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spreading of ideas or information to further or damage a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required men between ages of 21-30 to register to be drafted 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final point called for the creation of an international assembly of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spreading of ideas or information to further or damage a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peace settlement of World War One. Treaty of_________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Same sides/ allies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 Crossword</dc:title>
  <dcterms:created xsi:type="dcterms:W3CDTF">2021-10-11T22:32:47Z</dcterms:created>
  <dcterms:modified xsi:type="dcterms:W3CDTF">2021-10-11T22:32:47Z</dcterms:modified>
</cp:coreProperties>
</file>