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enlisted man or woman who serves in 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causing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form of combustion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waging of armed conflict against an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and heavily armoured warship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system of production and distribution and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2.a heavy armoured fighting vehicle carrying guns and moving on a continuous articulated metal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of competing as for profit or a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disposition to behave forcefully and energetically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1917 they entered the war against Germany and its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1.a country occupying most of the southern half of North America and including also Alaska and the Hawaiian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first Turkish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open clash between two opposing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coalition of nations joining to fight a common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assassinated by a Serbian nationalist in June 1914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murdered by surprise attack for political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rapidly firing automatic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aid or support that may be drawn upon when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exposure of the feet to damp, unsanitary, and cold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resembling a beast, showing lack of human sensibility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Extending your rule over foreign countries and taking control over them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Crossword</dc:title>
  <dcterms:created xsi:type="dcterms:W3CDTF">2021-10-11T22:31:14Z</dcterms:created>
  <dcterms:modified xsi:type="dcterms:W3CDTF">2021-10-11T22:31:14Z</dcterms:modified>
</cp:coreProperties>
</file>