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condition called when you have been in the trenches for to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Franz Ferdinand Heir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condition called when alot of bombs go off near you and make you almost deaf?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assassinated to cause WW1 to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they play on christmas day instead of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WW1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the war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ditches were the armies fought from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a large part of land in the middle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strongly believe in your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main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countries are helping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posters called that pulled you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2021-10-11T22:31:19Z</dcterms:created>
  <dcterms:modified xsi:type="dcterms:W3CDTF">2021-10-11T22:31:19Z</dcterms:modified>
</cp:coreProperties>
</file>