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France, Britain,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burning in the throat, pains in the chest, spitting blood, &amp;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Germany, Italy, &amp; Austria -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to promote disarmament and prevent war; Had no military force of its own, so depended on help of its member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 must accept sole responsibility for causing the war and pay for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Strict restriction of German armed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peace plan to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Bounus: A movie that has an actor that looks like Coach Griffin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cause of soldier's feet rotting because the feet were constantly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by Woodrow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death is considered the start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each ethnic group should have its own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among countries to fight for and defend each other if attacked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2021-10-11T22:31:28Z</dcterms:created>
  <dcterms:modified xsi:type="dcterms:W3CDTF">2021-10-11T22:31:28Z</dcterms:modified>
</cp:coreProperties>
</file>