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WW1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country Russia declared war on on July 28th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archduke killed in Sarajevo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group Princip was a part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man who killed the archduke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Bosnia celebrated ______ ___________ by killing Franz Ferdinand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wars start in a breakdown of ________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amount of time the Austrians spent talking with their allies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Austria's foreign minister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 declared war on August 4th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country that decleared war on the same day as Germany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WW1 Crossword</dc:title>
  <dcterms:created xsi:type="dcterms:W3CDTF">2021-10-11T22:31:42Z</dcterms:created>
  <dcterms:modified xsi:type="dcterms:W3CDTF">2021-10-11T22:31:42Z</dcterms:modified>
</cp:coreProperties>
</file>