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boat that shot torpedoes from underneath to destroy other boats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vehicle that was equipped with large guns this vehicle killed many soldiers in the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alliance between Germany and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 more countries come together to help each other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the soldiers fought out of and it was also their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gun that shot multiple bullets quickly that changed the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gas that killed many men in war because it was toxic to the human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that divided war zones for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that people gave to the government to help with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mask worn to protect soldiers from the harmful poisonous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sickness that killed a lot of soldiers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soldiers got in the trenches when it was wet and cold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 </dc:title>
  <dcterms:created xsi:type="dcterms:W3CDTF">2021-10-11T22:32:42Z</dcterms:created>
  <dcterms:modified xsi:type="dcterms:W3CDTF">2021-10-11T22:32:42Z</dcterms:modified>
</cp:coreProperties>
</file>