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Alliance of Germany, Austria-Hungary, the Ottoman Empire and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code sent to Mexico from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treaty ending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situation were both sides agree to stop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bonda helping with the pay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wire placed in strings in No Mans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Alliance of U.S.A, and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Warfare where both sides are in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fake plant used for sniping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building up a country's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poisonous Weapon used by the Fritz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2021-10-11T22:32:36Z</dcterms:created>
  <dcterms:modified xsi:type="dcterms:W3CDTF">2021-10-11T22:32:36Z</dcterms:modified>
</cp:coreProperties>
</file>