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musical art form was Jazz.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did WW1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wanted revenge against British, Germany, and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inspired freedom of movement and thought?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brought Americans into WW1?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attempted to develop the League of Nations to spread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hide in while in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boats that go underwater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used the assembly line to make a car?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 Puzzle</dc:title>
  <dcterms:created xsi:type="dcterms:W3CDTF">2021-10-11T22:32:38Z</dcterms:created>
  <dcterms:modified xsi:type="dcterms:W3CDTF">2021-10-11T22:32:38Z</dcterms:modified>
</cp:coreProperties>
</file>