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Britain, France, Russia, Italy, Romania, Japan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dug out across from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staying out of world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gathering more land for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treaty that ended World War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Germany, Austria-Hungary, Bulgaria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countries promising each other to help each other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and support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your army stronger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ship that was sunk by a German U-Boat in 1915</w:t>
            </w:r>
          </w:p>
        </w:tc>
      </w:tr>
    </w:tbl>
    <w:p>
      <w:pPr>
        <w:pStyle w:val="WordBankMedium"/>
      </w:pPr>
      <w:r>
        <w:t xml:space="preserve">   Isolationism    </w:t>
      </w:r>
      <w:r>
        <w:t xml:space="preserve">   imperialism    </w:t>
      </w:r>
      <w:r>
        <w:t xml:space="preserve">   militarism    </w:t>
      </w:r>
      <w:r>
        <w:t xml:space="preserve">   nationalism    </w:t>
      </w:r>
      <w:r>
        <w:t xml:space="preserve">   alliance    </w:t>
      </w:r>
      <w:r>
        <w:t xml:space="preserve">   Lusitania    </w:t>
      </w:r>
      <w:r>
        <w:t xml:space="preserve">   Trench Warfare    </w:t>
      </w:r>
      <w:r>
        <w:t xml:space="preserve">   Central Powers    </w:t>
      </w:r>
      <w:r>
        <w:t xml:space="preserve">   Allied Powers    </w:t>
      </w:r>
      <w:r>
        <w:t xml:space="preserve">   Treaty of Versailles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2021-10-11T22:32:47Z</dcterms:created>
  <dcterms:modified xsi:type="dcterms:W3CDTF">2021-10-11T22:32:47Z</dcterms:modified>
</cp:coreProperties>
</file>