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organize (the production of something) into an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urban in nature; taking on urban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means of one part or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in which the ruler is an absolute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tending to exploit or make 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 of balance or similarity in status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ready for action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orientation favoring social progress by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political theory advocating an authoritarian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hostile or warlike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inhabited by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consequences of an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orientation that characterizes the thinking or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march aggressively into a territory by military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 Puzzle</dc:title>
  <dcterms:created xsi:type="dcterms:W3CDTF">2021-10-11T22:31:26Z</dcterms:created>
  <dcterms:modified xsi:type="dcterms:W3CDTF">2021-10-11T22:31:26Z</dcterms:modified>
</cp:coreProperties>
</file>