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vehicle that is full armor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truce to stop war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Austria-Hungary, Bulgaria,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 from 1914-1918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kill someone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Turkish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combat that fight across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feeling of superiority over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deliver and transport stuff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Britain, France, Italy, Russia,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submarine that the Germany uses to sank the Lusitania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bird that can fly up high to observe or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supporting on either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2021-10-11T22:31:37Z</dcterms:created>
  <dcterms:modified xsi:type="dcterms:W3CDTF">2021-10-11T22:31:37Z</dcterms:modified>
</cp:coreProperties>
</file>