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WW1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Originally designed to avoid American involvement in World War II by preventing loans to those countries taking part in the conflict; modified in 1939 to allow aid to the Allies</w:t>
            </w:r>
          </w:p>
          <w:p>
            <w:pPr>
              <w:keepLines/>
              <w:pStyle w:val="CluesTiny"/>
            </w:pPr>
            <w:r>
              <w:rPr>
                <w:b w:val="true"/>
                <w:bCs w:val="true"/>
              </w:rPr>
              <w:t xml:space="preserve">3. </w:t>
            </w:r>
            <w:r>
              <w:t xml:space="preserve">organization founded after World War II to promote international peace and cooperation.</w:t>
            </w:r>
          </w:p>
          <w:p>
            <w:pPr>
              <w:keepLines/>
              <w:pStyle w:val="CluesTiny"/>
            </w:pPr>
            <w:r>
              <w:rPr>
                <w:b w:val="true"/>
                <w:bCs w:val="true"/>
              </w:rPr>
              <w:t xml:space="preserve">6. </w:t>
            </w:r>
            <w:r>
              <w:t xml:space="preserve">the American navy attacked islands held by the Japanese in the Pacific Ocean. The capture of each successive island from the Japanese brought the American navy closer to an invasion of Japan</w:t>
            </w:r>
          </w:p>
          <w:p>
            <w:pPr>
              <w:keepLines/>
              <w:pStyle w:val="CluesTiny"/>
            </w:pPr>
            <w:r>
              <w:rPr>
                <w:b w:val="true"/>
                <w:bCs w:val="true"/>
              </w:rPr>
              <w:t xml:space="preserve">10. </w:t>
            </w:r>
            <w:r>
              <w:t xml:space="preserve">Wiping out an entire group of people</w:t>
            </w:r>
          </w:p>
          <w:p>
            <w:pPr>
              <w:keepLines/>
              <w:pStyle w:val="CluesTiny"/>
            </w:pPr>
            <w:r>
              <w:rPr>
                <w:b w:val="true"/>
                <w:bCs w:val="true"/>
              </w:rPr>
              <w:t xml:space="preserve">11. </w:t>
            </w:r>
            <w:r>
              <w:t xml:space="preserve">Women Appointed for Volunteer Emergency Service in the Navy</w:t>
            </w:r>
          </w:p>
          <w:p>
            <w:pPr>
              <w:keepLines/>
              <w:pStyle w:val="CluesTiny"/>
            </w:pPr>
            <w:r>
              <w:rPr>
                <w:b w:val="true"/>
                <w:bCs w:val="true"/>
              </w:rPr>
              <w:t xml:space="preserve">13. </w:t>
            </w:r>
            <w:r>
              <w:t xml:space="preserve">camps used under the rule of Hitler in Nazi Germany for the purpose of killing prisoners immediately.</w:t>
            </w:r>
          </w:p>
          <w:p>
            <w:pPr>
              <w:keepLines/>
              <w:pStyle w:val="CluesTiny"/>
            </w:pPr>
            <w:r>
              <w:rPr>
                <w:b w:val="true"/>
                <w:bCs w:val="true"/>
              </w:rPr>
              <w:t xml:space="preserve">14. </w:t>
            </w:r>
            <w:r>
              <w:t xml:space="preserve">the gathering of resources and preparation for war.</w:t>
            </w:r>
          </w:p>
          <w:p>
            <w:pPr>
              <w:keepLines/>
              <w:pStyle w:val="CluesTiny"/>
            </w:pPr>
            <w:r>
              <w:rPr>
                <w:b w:val="true"/>
                <w:bCs w:val="true"/>
              </w:rPr>
              <w:t xml:space="preserve">15. </w:t>
            </w:r>
            <w:r>
              <w:t xml:space="preserve">giving up military weapons</w:t>
            </w:r>
          </w:p>
        </w:tc>
        <w:tc>
          <w:p>
            <w:pPr>
              <w:pStyle w:val="CluesTiny"/>
            </w:pPr>
            <w:r>
              <w:rPr>
                <w:b w:val="true"/>
                <w:bCs w:val="true"/>
              </w:rPr>
              <w:t xml:space="preserve">Down</w:t>
            </w:r>
          </w:p>
          <w:p>
            <w:pPr>
              <w:keepLines/>
              <w:pStyle w:val="CluesTiny"/>
            </w:pPr>
            <w:r>
              <w:rPr>
                <w:b w:val="true"/>
                <w:bCs w:val="true"/>
              </w:rPr>
              <w:t xml:space="preserve">1. </w:t>
            </w:r>
            <w:r>
              <w:t xml:space="preserve">The doctrines of nationalism, racial purity, anti-Communism, and the all-powerful role of the State. The National Socialist German Workers Party, otherwise known as the Nazi Party.</w:t>
            </w:r>
          </w:p>
          <w:p>
            <w:pPr>
              <w:keepLines/>
              <w:pStyle w:val="CluesTiny"/>
            </w:pPr>
            <w:r>
              <w:rPr>
                <w:b w:val="true"/>
                <w:bCs w:val="true"/>
              </w:rPr>
              <w:t xml:space="preserve">4. </w:t>
            </w:r>
            <w:r>
              <w:t xml:space="preserve">Japan, Germany and Italy</w:t>
            </w:r>
          </w:p>
          <w:p>
            <w:pPr>
              <w:keepLines/>
              <w:pStyle w:val="CluesTiny"/>
            </w:pPr>
            <w:r>
              <w:rPr>
                <w:b w:val="true"/>
                <w:bCs w:val="true"/>
              </w:rPr>
              <w:t xml:space="preserve">5. </w:t>
            </w:r>
            <w:r>
              <w:t xml:space="preserve">the systematic extermination of millions of European Jews, as well as Roma, Slavs, intellectuals, homosexuals, and political dissidents, by the Nazis and their allies during World War II.</w:t>
            </w:r>
          </w:p>
          <w:p>
            <w:pPr>
              <w:keepLines/>
              <w:pStyle w:val="CluesTiny"/>
            </w:pPr>
            <w:r>
              <w:rPr>
                <w:b w:val="true"/>
                <w:bCs w:val="true"/>
              </w:rPr>
              <w:t xml:space="preserve">7. </w:t>
            </w:r>
            <w:r>
              <w:t xml:space="preserve">American-born children of Japanese immigrants; second generation Japanese Americans.</w:t>
            </w:r>
          </w:p>
          <w:p>
            <w:pPr>
              <w:keepLines/>
              <w:pStyle w:val="CluesTiny"/>
            </w:pPr>
            <w:r>
              <w:rPr>
                <w:b w:val="true"/>
                <w:bCs w:val="true"/>
              </w:rPr>
              <w:t xml:space="preserve">8. </w:t>
            </w:r>
            <w:r>
              <w:t xml:space="preserve">Military blockade</w:t>
            </w:r>
          </w:p>
          <w:p>
            <w:pPr>
              <w:keepLines/>
              <w:pStyle w:val="CluesTiny"/>
            </w:pPr>
            <w:r>
              <w:rPr>
                <w:b w:val="true"/>
                <w:bCs w:val="true"/>
              </w:rPr>
              <w:t xml:space="preserve">9. </w:t>
            </w:r>
            <w:r>
              <w:t xml:space="preserve">any movement, ideology, or attitude that favors dictatorial government, centralized control of private enterprise, repression of all opposition, and extreme nationalism</w:t>
            </w:r>
          </w:p>
          <w:p>
            <w:pPr>
              <w:keepLines/>
              <w:pStyle w:val="CluesTiny"/>
            </w:pPr>
            <w:r>
              <w:rPr>
                <w:b w:val="true"/>
                <w:bCs w:val="true"/>
              </w:rPr>
              <w:t xml:space="preserve">12. </w:t>
            </w:r>
            <w:r>
              <w:t xml:space="preserve">Political leader who rules a country with absolute power, usually by force</w:t>
            </w:r>
          </w:p>
        </w:tc>
      </w:tr>
    </w:tbl>
    <w:p>
      <w:pPr>
        <w:pStyle w:val="WordBankMedium"/>
      </w:pPr>
      <w:r>
        <w:t xml:space="preserve">   Axis Powers    </w:t>
      </w:r>
      <w:r>
        <w:t xml:space="preserve">   Dictator    </w:t>
      </w:r>
      <w:r>
        <w:t xml:space="preserve">   Death Camps    </w:t>
      </w:r>
      <w:r>
        <w:t xml:space="preserve">   Siege    </w:t>
      </w:r>
      <w:r>
        <w:t xml:space="preserve">   United Nations    </w:t>
      </w:r>
      <w:r>
        <w:t xml:space="preserve">   WAVES    </w:t>
      </w:r>
      <w:r>
        <w:t xml:space="preserve">   Nisei    </w:t>
      </w:r>
      <w:r>
        <w:t xml:space="preserve">   Neutrality Acts    </w:t>
      </w:r>
      <w:r>
        <w:t xml:space="preserve">   Nazism    </w:t>
      </w:r>
      <w:r>
        <w:t xml:space="preserve">   Mobilization    </w:t>
      </w:r>
      <w:r>
        <w:t xml:space="preserve">   Island Hopping    </w:t>
      </w:r>
      <w:r>
        <w:t xml:space="preserve">   Holocaust    </w:t>
      </w:r>
      <w:r>
        <w:t xml:space="preserve">   Genocide    </w:t>
      </w:r>
      <w:r>
        <w:t xml:space="preserve">   Fascism    </w:t>
      </w:r>
      <w:r>
        <w:t xml:space="preserve">   Disarmament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WW1 Crossword Puzzle</dc:title>
  <dcterms:created xsi:type="dcterms:W3CDTF">2021-10-11T22:32:01Z</dcterms:created>
  <dcterms:modified xsi:type="dcterms:W3CDTF">2021-10-11T22:32:01Z</dcterms:modified>
</cp:coreProperties>
</file>