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 Puzzle- Milan Shah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alliance was made up of France, Russia and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dominant battleship (not used to often)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Emperor of Germany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land in between the 2 opposing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 that WW1 took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had the largest military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naval combat machines counted as submarines but submarines didn't count as them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that Russia got pulled out from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pulled Russia out of the war and made it communist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when someone has strong pride and belief in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assassination was the last event that led to the cause of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Treaty that ended the war and made each country pay its debt in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alliance of Germany, Austria Hungary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Passenger line that German U - Boats sank that brought America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Countries create an agreement to protect one another this is 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who brought America into the war in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that one's country should maintain a strong military force and make sure that it's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first used for scouting then were in aerial combat in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Year WW1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WW1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of extending a country's power through militaristic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 2 opposing sides dig holes on each side of the battlefield this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country that started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Fought in northern France, this battle started in 1916 and by the end of the first day, 60,000 British troops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Puzzle- Milan Shah</dc:title>
  <dcterms:created xsi:type="dcterms:W3CDTF">2021-10-11T22:32:11Z</dcterms:created>
  <dcterms:modified xsi:type="dcterms:W3CDTF">2021-10-11T22:32:11Z</dcterms:modified>
</cp:coreProperties>
</file>