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Triple Entente was made up of Britain, France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was the assassin who jumped into the river to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 and the USA did not want to get involved in other countries' politics. This is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Turkey was also known as the ___________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Russia was almost entirely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in the trenches fed on human remains (eating their eyes and liver) they could grow to the size of a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Russians and Serbs are both _________ , and since there were many living in Austria-Hungary, Russia believed they should be able to have control over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causes Trench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German __________ believed Germany should be a world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Franz Ferdinand's killer was named Gavrilo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was not a strong power and Germany and Austria-Hungary did not entirely trust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defeating France, Germany took from them an important area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Franz Ferdinand's wife Sophie was hit by a bullet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Gavrilo was from ___________ originally.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Britain was most worried about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Franz Ferdinand was assassinated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Franz Ferdinand's assassins all had bombs, pistols and ___________ in their pockets.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Germany used to be a collection of small, independent states. Of these, ________was the most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1914, Germany industry had overtaken Britain’s and was second in the world only to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Franz Ferdinand was the __________ of Austria.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</dc:title>
  <dcterms:created xsi:type="dcterms:W3CDTF">2021-10-11T22:32:19Z</dcterms:created>
  <dcterms:modified xsi:type="dcterms:W3CDTF">2021-10-11T22:32:19Z</dcterms:modified>
</cp:coreProperties>
</file>