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Posters for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Remaining idle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loans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Affecting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Avoiding involvement in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ditches where you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Teaming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for war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truce on the 11th.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Boats with torpedos.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2021-10-11T22:32:45Z</dcterms:created>
  <dcterms:modified xsi:type="dcterms:W3CDTF">2021-10-11T22:32:45Z</dcterms:modified>
</cp:coreProperties>
</file>