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WW1- Europe before WW1 WORD SEARCH:	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Black Hand    </w:t>
      </w:r>
      <w:r>
        <w:t xml:space="preserve">   Nationalism    </w:t>
      </w:r>
      <w:r>
        <w:t xml:space="preserve">   Militarism    </w:t>
      </w:r>
      <w:r>
        <w:t xml:space="preserve">   Reconnaissance    </w:t>
      </w:r>
      <w:r>
        <w:t xml:space="preserve">   Von Richthofen    </w:t>
      </w:r>
      <w:r>
        <w:t xml:space="preserve">   Currie    </w:t>
      </w:r>
      <w:r>
        <w:t xml:space="preserve">   Byng    </w:t>
      </w:r>
      <w:r>
        <w:t xml:space="preserve">   McCrae    </w:t>
      </w:r>
      <w:r>
        <w:t xml:space="preserve">   Longboat    </w:t>
      </w:r>
      <w:r>
        <w:t xml:space="preserve">   Princip    </w:t>
      </w:r>
      <w:r>
        <w:t xml:space="preserve">   Ferdinand    </w:t>
      </w:r>
      <w:r>
        <w:t xml:space="preserve">   George    </w:t>
      </w:r>
      <w:r>
        <w:t xml:space="preserve">   Clemenceau    </w:t>
      </w:r>
      <w:r>
        <w:t xml:space="preserve">   Borden    </w:t>
      </w:r>
      <w:r>
        <w:t xml:space="preserve">   Wilson    </w:t>
      </w:r>
      <w:r>
        <w:t xml:space="preserve">   Nicholas    </w:t>
      </w:r>
      <w:r>
        <w:t xml:space="preserve">   Wilhelm    </w:t>
      </w:r>
      <w:r>
        <w:t xml:space="preserve">   Lusitania    </w:t>
      </w:r>
      <w:r>
        <w:t xml:space="preserve">   Convoys    </w:t>
      </w:r>
      <w:r>
        <w:t xml:space="preserve">   U-Boats    </w:t>
      </w:r>
      <w:r>
        <w:t xml:space="preserve">   Merchant Marines    </w:t>
      </w:r>
      <w:r>
        <w:t xml:space="preserve">   Aces    </w:t>
      </w:r>
      <w:r>
        <w:t xml:space="preserve">   Passchendaele    </w:t>
      </w:r>
      <w:r>
        <w:t xml:space="preserve">   Vimy RIdge    </w:t>
      </w:r>
      <w:r>
        <w:t xml:space="preserve">   Somme    </w:t>
      </w:r>
      <w:r>
        <w:t xml:space="preserve">   Ypres    </w:t>
      </w:r>
      <w:r>
        <w:t xml:space="preserve">   Trench Warfare    </w:t>
      </w:r>
      <w:r>
        <w:t xml:space="preserve">   Germany Invasion of France    </w:t>
      </w:r>
      <w:r>
        <w:t xml:space="preserve">   Valcartier    </w:t>
      </w:r>
      <w:r>
        <w:t xml:space="preserve">   Attrition    </w:t>
      </w:r>
      <w:r>
        <w:t xml:space="preserve">   War Measures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WW1- Europe before WW1 WORD SEARCH:	</dc:title>
  <dcterms:created xsi:type="dcterms:W3CDTF">2021-10-11T22:31:41Z</dcterms:created>
  <dcterms:modified xsi:type="dcterms:W3CDTF">2021-10-11T22:31:41Z</dcterms:modified>
</cp:coreProperties>
</file>