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battle were tanks first used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preparation of troops for war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president of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front in France did the majority of trench warfare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not supporting either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for the under water bombs developed and used in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land warfare using occupied fighting lines largely comprising military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used to recruit troops and unite countries? *posters*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red cross nurse that was shot by the Germans?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assassinated Ferdinand?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persons assassination started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helped to get what for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one of the main causes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pulled Russia out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treaty that was signed at the end of the war the treaty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Review </dc:title>
  <dcterms:created xsi:type="dcterms:W3CDTF">2021-10-11T22:32:51Z</dcterms:created>
  <dcterms:modified xsi:type="dcterms:W3CDTF">2021-10-11T22:32:51Z</dcterms:modified>
</cp:coreProperties>
</file>