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WW1 Trenches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Town near the coast in West Belgium where 3 battles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Trench that ran between the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20,000 men died in the first day of this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given to the area of trenches in West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Tool to see over an obstacle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support &amp; build up trench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the British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Platform to walk on and stay dry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defence put up in nomans land and in front of trenches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Around 80 meters behind the front line trench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Area between two opposing lines of trenches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Provides shelter in the trenches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Soldiers in the trenches enjoyed receiving these from loved ones back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Platform from which you can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Trench closest to no-mans land, where attacks would be made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battle that included the large-scale use of tanks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 Trenches</dc:title>
  <dcterms:created xsi:type="dcterms:W3CDTF">2021-10-11T22:32:57Z</dcterms:created>
  <dcterms:modified xsi:type="dcterms:W3CDTF">2021-10-11T22:32:57Z</dcterms:modified>
</cp:coreProperties>
</file>