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 of huge number of people(ethnic group, religious)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development of the national economy of the Soviet Union consisted of a series of nationwide centralized economic plans in the Soviet Union, beginning in the late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jews back to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sustained increase in the general price level of goods and services in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Compensation demanded by a victorious nation from a defeated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important of the peace treaties that brought World War I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 has separation of church and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intergovernmental organisation founded on 10 January 1920 as a result of the Paris Peace Conference that ended the First World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military retreat undertaken by the Red Army of the Communist Party of China, the forerunner of the People's Liberation Army, to evade the pursuit of the Kuomintang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Civil disobedience is the active, professed refusal of a citizen to obey certain laws of the state, and/or demands, orders, and commands of a government, or of an occupying international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Bringing smaller farms together for larger and to create more food, but backed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 State Police, was the official secret police of Nazi Germany and German-occupied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financial and industrial slump of 1929 and subsequent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paramilitary organization under Adolf Hitler and the Nazi Party in Nazi Germany, and later throughout German-occupied Europe during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 controls everything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Vocab</dc:title>
  <dcterms:created xsi:type="dcterms:W3CDTF">2021-10-11T22:31:31Z</dcterms:created>
  <dcterms:modified xsi:type="dcterms:W3CDTF">2021-10-11T22:31:31Z</dcterms:modified>
</cp:coreProperties>
</file>