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WW1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imperialism    </w:t>
      </w:r>
      <w:r>
        <w:t xml:space="preserve">   machine guns    </w:t>
      </w:r>
      <w:r>
        <w:t xml:space="preserve">   tanks    </w:t>
      </w:r>
      <w:r>
        <w:t xml:space="preserve">   submarines    </w:t>
      </w:r>
      <w:r>
        <w:t xml:space="preserve">   trench    </w:t>
      </w:r>
      <w:r>
        <w:t xml:space="preserve">   triple alliance    </w:t>
      </w:r>
      <w:r>
        <w:t xml:space="preserve">   triple entente    </w:t>
      </w:r>
      <w:r>
        <w:t xml:space="preserve">   nationalism    </w:t>
      </w:r>
      <w:r>
        <w:t xml:space="preserve">   militarism    </w:t>
      </w:r>
      <w:r>
        <w:t xml:space="preserve">   alliance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WW1 Vocab</dc:title>
  <dcterms:created xsi:type="dcterms:W3CDTF">2021-10-11T22:31:36Z</dcterms:created>
  <dcterms:modified xsi:type="dcterms:W3CDTF">2021-10-11T22:31:36Z</dcterms:modified>
</cp:coreProperties>
</file>