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military alliance formed between Russia, Great Britain and France before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to the line of trenches which stretched from the english channel across the battle fields of France and Belgium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gathering of resources and preparation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policy of extending a country's power and influence through diplomacy or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Submarines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union or association between three powers or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U.S had less than 100 of them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Teams of troops,ships,or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Information given to show something or someone in a biased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World War 1 military strategy of defending a position by fighting form the protection of deep ditches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Nickname for American troops in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Woodrow Wilson's plan for organizing post WW1 Europe and for avoiding future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ship that was sunk in World War 1 by German U-boats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famous WW1 treaty; between Germany and the allied powers in which Germany accepted full responsibility for the war and agreed to pay reparations; the U.S did not ratify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agreement between two or more nations or powers to cooperate and come to another's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or desire of a government or people that a country should maintain a strong military capability and be prepared to use it aggressively to defend or promote national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Patriotic feeling, principles, or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Strip of land between the trenches of opposing armies along the western front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11,11,11,1918(11 day of the 11 month of the 11 hour 1918)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communists who overthrew the democratic Russian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U.S bonds sold during WW1 to raise money for loans to the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heir to the throne of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World War 1 alliance led by Austria-Hungary and Germany and later joined by Bulgaria and the Ottoman empire</w:t>
            </w:r>
          </w:p>
        </w:tc>
      </w:tr>
    </w:tbl>
    <w:p>
      <w:pPr>
        <w:pStyle w:val="WordBankLarge"/>
      </w:pPr>
      <w:r>
        <w:t xml:space="preserve">   AllianceSystem    </w:t>
      </w:r>
      <w:r>
        <w:t xml:space="preserve">   Imperialism    </w:t>
      </w:r>
      <w:r>
        <w:t xml:space="preserve">   Militarism    </w:t>
      </w:r>
      <w:r>
        <w:t xml:space="preserve">   Nationalism    </w:t>
      </w:r>
      <w:r>
        <w:t xml:space="preserve">   WoodrowWilson    </w:t>
      </w:r>
      <w:r>
        <w:t xml:space="preserve">   TripleAlliance    </w:t>
      </w:r>
      <w:r>
        <w:t xml:space="preserve">   TripleEntente    </w:t>
      </w:r>
      <w:r>
        <w:t xml:space="preserve">   Lusitania    </w:t>
      </w:r>
      <w:r>
        <w:t xml:space="preserve">   FranzFerdinand    </w:t>
      </w:r>
      <w:r>
        <w:t xml:space="preserve">   CentralPowers    </w:t>
      </w:r>
      <w:r>
        <w:t xml:space="preserve">   TrenchWarfare    </w:t>
      </w:r>
      <w:r>
        <w:t xml:space="preserve">   NoMan'sLand    </w:t>
      </w:r>
      <w:r>
        <w:t xml:space="preserve">   U-Boats    </w:t>
      </w:r>
      <w:r>
        <w:t xml:space="preserve">   LibertyBonds    </w:t>
      </w:r>
      <w:r>
        <w:t xml:space="preserve">   14Points    </w:t>
      </w:r>
      <w:r>
        <w:t xml:space="preserve">   TreatyOfVersailles    </w:t>
      </w:r>
      <w:r>
        <w:t xml:space="preserve">   WesternFront    </w:t>
      </w:r>
      <w:r>
        <w:t xml:space="preserve">   Convoy    </w:t>
      </w:r>
      <w:r>
        <w:t xml:space="preserve">   Propaganda    </w:t>
      </w:r>
      <w:r>
        <w:t xml:space="preserve">   Bolshevik    </w:t>
      </w:r>
      <w:r>
        <w:t xml:space="preserve">   Doughboys    </w:t>
      </w:r>
      <w:r>
        <w:t xml:space="preserve">   ArmisticeDay    </w:t>
      </w:r>
      <w:r>
        <w:t xml:space="preserve">   Mobilization    </w:t>
      </w:r>
      <w:r>
        <w:t xml:space="preserve">   Tanks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Vocab Crossword</dc:title>
  <dcterms:created xsi:type="dcterms:W3CDTF">2021-10-11T22:32:18Z</dcterms:created>
  <dcterms:modified xsi:type="dcterms:W3CDTF">2021-10-11T22:32:18Z</dcterms:modified>
</cp:coreProperties>
</file>