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which is a result or consequence of an action or other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Continuity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two separate sources can draw different conclusions about a historical person, concept or event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Perspectives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aim, or movement to which one is committed and which one is prepared to defend or advocate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Interpretations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unbroken and consistent existence or operation of something over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process through which something becomes different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attitude towards or way of regarding something; a point of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Inclination or prejudice for or against one person or group, especially in a way considered to be unfair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Reasons for doing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Contestability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Examine (something) methodically and in detail, typically in order to explain and interpret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explaining the meaning of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(an idea or situation) clear to someone by describing it in more detail or revealing relevant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circumstances that form the setting for an event, statement, or idea, and in terms of which it can be fully understood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Analyse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Vocabulary </dc:title>
  <dcterms:created xsi:type="dcterms:W3CDTF">2021-10-11T22:32:59Z</dcterms:created>
  <dcterms:modified xsi:type="dcterms:W3CDTF">2021-10-11T22:32:59Z</dcterms:modified>
</cp:coreProperties>
</file>