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Weapons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World War 1    </w:t>
      </w:r>
      <w:r>
        <w:t xml:space="preserve">   Chemical Weapon    </w:t>
      </w:r>
      <w:r>
        <w:t xml:space="preserve">   Machine Gun    </w:t>
      </w:r>
      <w:r>
        <w:t xml:space="preserve">   Rifle    </w:t>
      </w:r>
      <w:r>
        <w:t xml:space="preserve">   Armoured car    </w:t>
      </w:r>
      <w:r>
        <w:t xml:space="preserve">   Artillery    </w:t>
      </w:r>
      <w:r>
        <w:t xml:space="preserve">   Tear gas    </w:t>
      </w:r>
      <w:r>
        <w:t xml:space="preserve">   Mustard Gas    </w:t>
      </w:r>
      <w:r>
        <w:t xml:space="preserve">   Tank    </w:t>
      </w:r>
      <w:r>
        <w:t xml:space="preserve">   Zeppelin    </w:t>
      </w:r>
      <w:r>
        <w:t xml:space="preserve">   trench mortar    </w:t>
      </w:r>
      <w:r>
        <w:t xml:space="preserve">   Plane    </w:t>
      </w:r>
      <w:r>
        <w:t xml:space="preserve">   Uboat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Weapons Crossword</dc:title>
  <dcterms:created xsi:type="dcterms:W3CDTF">2021-10-11T22:32:30Z</dcterms:created>
  <dcterms:modified xsi:type="dcterms:W3CDTF">2021-10-11T22:32:30Z</dcterms:modified>
</cp:coreProperties>
</file>