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all    </w:t>
      </w:r>
      <w:r>
        <w:t xml:space="preserve">   rights    </w:t>
      </w:r>
      <w:r>
        <w:t xml:space="preserve">   battlefield    </w:t>
      </w:r>
      <w:r>
        <w:t xml:space="preserve">   agricultural    </w:t>
      </w:r>
      <w:r>
        <w:t xml:space="preserve">   propaganda    </w:t>
      </w:r>
      <w:r>
        <w:t xml:space="preserve">   suffragists    </w:t>
      </w:r>
      <w:r>
        <w:t xml:space="preserve">   19thamendment    </w:t>
      </w:r>
      <w:r>
        <w:t xml:space="preserve">   Westernfront    </w:t>
      </w:r>
      <w:r>
        <w:t xml:space="preserve">   USArmyNurseCorps    </w:t>
      </w:r>
      <w:r>
        <w:t xml:space="preserve">   Nurses    </w:t>
      </w:r>
      <w:r>
        <w:t xml:space="preserve">   Red    </w:t>
      </w:r>
      <w:r>
        <w:t xml:space="preserve">   EdithCavell    </w:t>
      </w:r>
      <w:r>
        <w:t xml:space="preserve">   GraceDBanker    </w:t>
      </w:r>
      <w:r>
        <w:t xml:space="preserve">  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Women</dc:title>
  <dcterms:created xsi:type="dcterms:W3CDTF">2021-10-11T22:32:49Z</dcterms:created>
  <dcterms:modified xsi:type="dcterms:W3CDTF">2021-10-11T22:32:49Z</dcterms:modified>
</cp:coreProperties>
</file>