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Casualties    </w:t>
      </w:r>
      <w:r>
        <w:t xml:space="preserve">   mother country    </w:t>
      </w:r>
      <w:r>
        <w:t xml:space="preserve">   families    </w:t>
      </w:r>
      <w:r>
        <w:t xml:space="preserve">   nurse    </w:t>
      </w:r>
      <w:r>
        <w:t xml:space="preserve">   soldier    </w:t>
      </w:r>
      <w:r>
        <w:t xml:space="preserve">   hero    </w:t>
      </w:r>
      <w:r>
        <w:t xml:space="preserve">   selfless    </w:t>
      </w:r>
      <w:r>
        <w:t xml:space="preserve">   trenchfoot    </w:t>
      </w:r>
      <w:r>
        <w:t xml:space="preserve">   volunteer    </w:t>
      </w:r>
      <w:r>
        <w:t xml:space="preserve">   medic    </w:t>
      </w:r>
      <w:r>
        <w:t xml:space="preserve">   ricochet    </w:t>
      </w:r>
      <w:r>
        <w:t xml:space="preserve">   mud    </w:t>
      </w:r>
      <w:r>
        <w:t xml:space="preserve">   shelling    </w:t>
      </w:r>
      <w:r>
        <w:t xml:space="preserve">   trench    </w:t>
      </w:r>
      <w:r>
        <w:t xml:space="preserve">   national debate    </w:t>
      </w:r>
      <w:r>
        <w:t xml:space="preserve">   vote    </w:t>
      </w:r>
      <w:r>
        <w:t xml:space="preserve">   campaign    </w:t>
      </w:r>
      <w:r>
        <w:t xml:space="preserve">   colony    </w:t>
      </w:r>
      <w:r>
        <w:t xml:space="preserve">   frostbite    </w:t>
      </w:r>
      <w:r>
        <w:t xml:space="preserve">   referendum    </w:t>
      </w:r>
      <w:r>
        <w:t xml:space="preserve">   conscription    </w:t>
      </w:r>
      <w:r>
        <w:t xml:space="preserve">   patriotism    </w:t>
      </w:r>
      <w:r>
        <w:t xml:space="preserve">   hope    </w:t>
      </w:r>
      <w:r>
        <w:t xml:space="preserve">   comedy    </w:t>
      </w:r>
      <w:r>
        <w:t xml:space="preserve">   ingenuity    </w:t>
      </w:r>
      <w:r>
        <w:t xml:space="preserve">   gallipoli    </w:t>
      </w:r>
      <w:r>
        <w:t xml:space="preserve">   anzac spirit    </w:t>
      </w:r>
      <w:r>
        <w:t xml:space="preserve">   mateship    </w:t>
      </w:r>
      <w:r>
        <w:t xml:space="preserve">  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 Search</dc:title>
  <dcterms:created xsi:type="dcterms:W3CDTF">2021-10-11T22:32:44Z</dcterms:created>
  <dcterms:modified xsi:type="dcterms:W3CDTF">2021-10-11T22:32:44Z</dcterms:modified>
</cp:coreProperties>
</file>